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b/>
          <w:sz w:val="36"/>
        </w:rPr>
        <w:t>Design Review Form</w:t>
      </w:r>
    </w:p>
    <w:p>
      <w:r>
        <w:rPr>
          <w:sz w:val="20"/>
        </w:rPr>
        <w:t>Use this form to summarize a design, collect feedback, and record the next revision decision.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28"/>
        <w:gridCol w:w="2628"/>
        <w:gridCol w:w="2628"/>
        <w:gridCol w:w="2628"/>
      </w:tblGrid>
      <w:tr>
        <w:tc>
          <w:tcPr>
            <w:tcW w:type="dxa" w:w="2628"/>
            <w:shd w:fill="F8FAFC"/>
            <w:tcBorders>
              <w:top w:val="single" w:sz="8" w:space="0" w:color="BFC9D6"/>
              <w:left w:val="single" w:sz="8" w:space="0" w:color="BFC9D6"/>
              <w:bottom w:val="single" w:sz="8" w:space="0" w:color="BFC9D6"/>
              <w:right w:val="single" w:sz="8" w:space="0" w:color="BFC9D6"/>
              <w:insideH w:val="single" w:sz="8" w:space="0" w:color="BFC9D6"/>
              <w:insideV w:val="single" w:sz="8" w:space="0" w:color="BFC9D6"/>
            </w:tcBorders>
          </w:tcPr>
          <w:p>
            <w:r>
              <w:t>Name:</w:t>
            </w:r>
          </w:p>
        </w:tc>
        <w:tc>
          <w:tcPr>
            <w:tcW w:type="dxa" w:w="2628"/>
            <w:shd w:fill="F8FAFC"/>
            <w:tcBorders>
              <w:top w:val="single" w:sz="8" w:space="0" w:color="BFC9D6"/>
              <w:left w:val="single" w:sz="8" w:space="0" w:color="BFC9D6"/>
              <w:bottom w:val="single" w:sz="8" w:space="0" w:color="BFC9D6"/>
              <w:right w:val="single" w:sz="8" w:space="0" w:color="BFC9D6"/>
              <w:insideH w:val="single" w:sz="8" w:space="0" w:color="BFC9D6"/>
              <w:insideV w:val="single" w:sz="8" w:space="0" w:color="BFC9D6"/>
            </w:tcBorders>
          </w:tcPr>
          <w:p>
            <w:r>
              <w:t>Date:</w:t>
            </w:r>
          </w:p>
        </w:tc>
        <w:tc>
          <w:tcPr>
            <w:tcW w:type="dxa" w:w="2628"/>
            <w:shd w:fill="F8FAFC"/>
            <w:tcBorders>
              <w:top w:val="single" w:sz="8" w:space="0" w:color="BFC9D6"/>
              <w:left w:val="single" w:sz="8" w:space="0" w:color="BFC9D6"/>
              <w:bottom w:val="single" w:sz="8" w:space="0" w:color="BFC9D6"/>
              <w:right w:val="single" w:sz="8" w:space="0" w:color="BFC9D6"/>
              <w:insideH w:val="single" w:sz="8" w:space="0" w:color="BFC9D6"/>
              <w:insideV w:val="single" w:sz="8" w:space="0" w:color="BFC9D6"/>
            </w:tcBorders>
          </w:tcPr>
          <w:p>
            <w:r>
              <w:t>Course:</w:t>
            </w:r>
          </w:p>
        </w:tc>
        <w:tc>
          <w:tcPr>
            <w:tcW w:type="dxa" w:w="2628"/>
            <w:shd w:fill="F8FAFC"/>
            <w:tcBorders>
              <w:top w:val="single" w:sz="8" w:space="0" w:color="BFC9D6"/>
              <w:left w:val="single" w:sz="8" w:space="0" w:color="BFC9D6"/>
              <w:bottom w:val="single" w:sz="8" w:space="0" w:color="BFC9D6"/>
              <w:right w:val="single" w:sz="8" w:space="0" w:color="BFC9D6"/>
              <w:insideH w:val="single" w:sz="8" w:space="0" w:color="BFC9D6"/>
              <w:insideV w:val="single" w:sz="8" w:space="0" w:color="BFC9D6"/>
            </w:tcBorders>
          </w:tcPr>
          <w:p>
            <w:r>
              <w:t>Project:</w:t>
            </w:r>
          </w:p>
        </w:tc>
      </w:tr>
      <w:tr>
        <w:tc>
          <w:tcPr>
            <w:tcW w:type="dxa" w:w="2628"/>
            <w:tcBorders>
              <w:top w:val="single" w:sz="8" w:space="0" w:color="BFC9D6"/>
              <w:left w:val="single" w:sz="8" w:space="0" w:color="BFC9D6"/>
              <w:bottom w:val="single" w:sz="8" w:space="0" w:color="BFC9D6"/>
              <w:right w:val="single" w:sz="8" w:space="0" w:color="BFC9D6"/>
              <w:insideH w:val="single" w:sz="8" w:space="0" w:color="BFC9D6"/>
              <w:insideV w:val="single" w:sz="8" w:space="0" w:color="BFC9D6"/>
            </w:tcBorders>
          </w:tcPr>
          <w:p>
            <w:r/>
          </w:p>
        </w:tc>
        <w:tc>
          <w:tcPr>
            <w:tcW w:type="dxa" w:w="2628"/>
            <w:tcBorders>
              <w:top w:val="single" w:sz="8" w:space="0" w:color="BFC9D6"/>
              <w:left w:val="single" w:sz="8" w:space="0" w:color="BFC9D6"/>
              <w:bottom w:val="single" w:sz="8" w:space="0" w:color="BFC9D6"/>
              <w:right w:val="single" w:sz="8" w:space="0" w:color="BFC9D6"/>
              <w:insideH w:val="single" w:sz="8" w:space="0" w:color="BFC9D6"/>
              <w:insideV w:val="single" w:sz="8" w:space="0" w:color="BFC9D6"/>
            </w:tcBorders>
          </w:tcPr>
          <w:p>
            <w:r/>
          </w:p>
        </w:tc>
        <w:tc>
          <w:tcPr>
            <w:tcW w:type="dxa" w:w="2628"/>
            <w:tcBorders>
              <w:top w:val="single" w:sz="8" w:space="0" w:color="BFC9D6"/>
              <w:left w:val="single" w:sz="8" w:space="0" w:color="BFC9D6"/>
              <w:bottom w:val="single" w:sz="8" w:space="0" w:color="BFC9D6"/>
              <w:right w:val="single" w:sz="8" w:space="0" w:color="BFC9D6"/>
              <w:insideH w:val="single" w:sz="8" w:space="0" w:color="BFC9D6"/>
              <w:insideV w:val="single" w:sz="8" w:space="0" w:color="BFC9D6"/>
            </w:tcBorders>
          </w:tcPr>
          <w:p>
            <w:r/>
          </w:p>
        </w:tc>
        <w:tc>
          <w:tcPr>
            <w:tcW w:type="dxa" w:w="2628"/>
            <w:tcBorders>
              <w:top w:val="single" w:sz="8" w:space="0" w:color="BFC9D6"/>
              <w:left w:val="single" w:sz="8" w:space="0" w:color="BFC9D6"/>
              <w:bottom w:val="single" w:sz="8" w:space="0" w:color="BFC9D6"/>
              <w:right w:val="single" w:sz="8" w:space="0" w:color="BFC9D6"/>
              <w:insideH w:val="single" w:sz="8" w:space="0" w:color="BFC9D6"/>
              <w:insideV w:val="single" w:sz="8" w:space="0" w:color="BFC9D6"/>
            </w:tcBorders>
          </w:tcPr>
          <w:p>
            <w:r/>
          </w:p>
        </w:tc>
      </w:tr>
    </w:tbl>
    <w:p/>
    <w:p>
      <w:r>
        <w:rPr>
          <w:b/>
          <w:sz w:val="20"/>
        </w:rPr>
        <w:t>Design summary / problem being solved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12"/>
      </w:tblGrid>
      <w:tr>
        <w:tc>
          <w:tcPr>
            <w:tcW w:type="dxa" w:w="10512"/>
            <w:vAlign w:val="top"/>
            <w:tcBorders>
              <w:top w:val="single" w:sz="8" w:space="0" w:color="BFC9D6"/>
              <w:left w:val="single" w:sz="8" w:space="0" w:color="BFC9D6"/>
              <w:bottom w:val="single" w:sz="8" w:space="0" w:color="BFC9D6"/>
              <w:right w:val="single" w:sz="8" w:space="0" w:color="BFC9D6"/>
              <w:insideH w:val="single" w:sz="8" w:space="0" w:color="BFC9D6"/>
              <w:insideV w:val="single" w:sz="8" w:space="0" w:color="BFC9D6"/>
            </w:tcBorders>
          </w:tcPr>
          <w:p>
            <w:r>
              <w:br/>
              <w:br/>
              <w:br/>
            </w:r>
          </w:p>
        </w:tc>
      </w:tr>
    </w:tbl>
    <w:p>
      <w:r>
        <w:rPr>
          <w:b/>
          <w:sz w:val="20"/>
        </w:rPr>
        <w:t>Strengths observed during review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12"/>
      </w:tblGrid>
      <w:tr>
        <w:tc>
          <w:tcPr>
            <w:tcW w:type="dxa" w:w="10512"/>
            <w:vAlign w:val="top"/>
            <w:tcBorders>
              <w:top w:val="single" w:sz="8" w:space="0" w:color="BFC9D6"/>
              <w:left w:val="single" w:sz="8" w:space="0" w:color="BFC9D6"/>
              <w:bottom w:val="single" w:sz="8" w:space="0" w:color="BFC9D6"/>
              <w:right w:val="single" w:sz="8" w:space="0" w:color="BFC9D6"/>
              <w:insideH w:val="single" w:sz="8" w:space="0" w:color="BFC9D6"/>
              <w:insideV w:val="single" w:sz="8" w:space="0" w:color="BFC9D6"/>
            </w:tcBorders>
          </w:tcPr>
          <w:p>
            <w:r>
              <w:br/>
              <w:br/>
              <w:br/>
            </w:r>
          </w:p>
        </w:tc>
      </w:tr>
    </w:tbl>
    <w:p>
      <w:r>
        <w:rPr>
          <w:b/>
          <w:sz w:val="20"/>
        </w:rPr>
        <w:t>Concerns, risks, or unclear decisions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12"/>
      </w:tblGrid>
      <w:tr>
        <w:tc>
          <w:tcPr>
            <w:tcW w:type="dxa" w:w="10512"/>
            <w:vAlign w:val="top"/>
            <w:tcBorders>
              <w:top w:val="single" w:sz="8" w:space="0" w:color="BFC9D6"/>
              <w:left w:val="single" w:sz="8" w:space="0" w:color="BFC9D6"/>
              <w:bottom w:val="single" w:sz="8" w:space="0" w:color="BFC9D6"/>
              <w:right w:val="single" w:sz="8" w:space="0" w:color="BFC9D6"/>
              <w:insideH w:val="single" w:sz="8" w:space="0" w:color="BFC9D6"/>
              <w:insideV w:val="single" w:sz="8" w:space="0" w:color="BFC9D6"/>
            </w:tcBorders>
          </w:tcPr>
          <w:p>
            <w:r>
              <w:br/>
              <w:br/>
              <w:br/>
            </w:r>
          </w:p>
        </w:tc>
      </w:tr>
    </w:tbl>
    <w:p>
      <w:r>
        <w:rPr>
          <w:b/>
          <w:sz w:val="20"/>
        </w:rPr>
        <w:t>Questions for the design team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12"/>
      </w:tblGrid>
      <w:tr>
        <w:tc>
          <w:tcPr>
            <w:tcW w:type="dxa" w:w="10512"/>
            <w:vAlign w:val="top"/>
            <w:tcBorders>
              <w:top w:val="single" w:sz="8" w:space="0" w:color="BFC9D6"/>
              <w:left w:val="single" w:sz="8" w:space="0" w:color="BFC9D6"/>
              <w:bottom w:val="single" w:sz="8" w:space="0" w:color="BFC9D6"/>
              <w:right w:val="single" w:sz="8" w:space="0" w:color="BFC9D6"/>
              <w:insideH w:val="single" w:sz="8" w:space="0" w:color="BFC9D6"/>
              <w:insideV w:val="single" w:sz="8" w:space="0" w:color="BFC9D6"/>
            </w:tcBorders>
          </w:tcPr>
          <w:p>
            <w:r>
              <w:br/>
              <w:br/>
              <w:br/>
            </w:r>
          </w:p>
        </w:tc>
      </w:tr>
    </w:tbl>
    <w:p>
      <w:r>
        <w:rPr>
          <w:b/>
          <w:sz w:val="20"/>
        </w:rPr>
        <w:t>Required revision / next action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12"/>
      </w:tblGrid>
      <w:tr>
        <w:tc>
          <w:tcPr>
            <w:tcW w:type="dxa" w:w="10512"/>
            <w:vAlign w:val="top"/>
            <w:tcBorders>
              <w:top w:val="single" w:sz="8" w:space="0" w:color="BFC9D6"/>
              <w:left w:val="single" w:sz="8" w:space="0" w:color="BFC9D6"/>
              <w:bottom w:val="single" w:sz="8" w:space="0" w:color="BFC9D6"/>
              <w:right w:val="single" w:sz="8" w:space="0" w:color="BFC9D6"/>
              <w:insideH w:val="single" w:sz="8" w:space="0" w:color="BFC9D6"/>
              <w:insideV w:val="single" w:sz="8" w:space="0" w:color="BFC9D6"/>
            </w:tcBorders>
          </w:tcPr>
          <w:p>
            <w:r>
              <w:br/>
              <w:br/>
              <w:br/>
            </w:r>
          </w:p>
        </w:tc>
      </w:tr>
    </w:tbl>
    <w:sectPr w:rsidR="00FC693F" w:rsidRPr="0006063C" w:rsidSect="00034616">
      <w:footerReference w:type="default" r:id="rId9"/>
      <w:pgSz w:w="12240" w:h="15840"/>
      <w:pgMar w:top="792" w:right="864" w:bottom="93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drawing>
        <wp:inline xmlns:a="http://schemas.openxmlformats.org/drawingml/2006/main" xmlns:pic="http://schemas.openxmlformats.org/drawingml/2006/picture">
          <wp:extent cx="1143000" cy="341194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ckwoodstem-concept-a1-black-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341194"/>
                  </a:xfrm>
                  <a:prstGeom prst="rect"/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